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970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Лобановской </w:t>
      </w:r>
      <w:r>
        <w:rPr>
          <w:rStyle w:val="cat-UserDefinedgrp-2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01.10.2024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18810586241001012963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188108862509200</w:t>
      </w:r>
      <w:r>
        <w:rPr>
          <w:rFonts w:ascii="Times New Roman" w:eastAsia="Times New Roman" w:hAnsi="Times New Roman" w:cs="Times New Roman"/>
          <w:sz w:val="28"/>
          <w:szCs w:val="28"/>
        </w:rPr>
        <w:t>49924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18810586241001012963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18810586241001012963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Лобановскую </w:t>
      </w:r>
      <w:r>
        <w:rPr>
          <w:rStyle w:val="cat-UserDefinedgrp-31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0412365400725009702520143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171240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29rplc-6">
    <w:name w:val="cat-UserDefined grp-29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9rplc-16">
    <w:name w:val="cat-Sum grp-19 rplc-16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UserDefinedgrp-31rplc-29">
    <w:name w:val="cat-UserDefined grp-31 rplc-29"/>
    <w:basedOn w:val="DefaultParagraphFont"/>
  </w:style>
  <w:style w:type="character" w:customStyle="1" w:styleId="cat-Sumgrp-20rplc-30">
    <w:name w:val="cat-Sum grp-20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8rplc-42">
    <w:name w:val="cat-FIO grp-18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EF1C7-5D9D-4242-BF6B-974BE16F9B0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